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102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Кузнецова Виктора Васильевича, </w:t>
      </w:r>
      <w:r>
        <w:rPr>
          <w:rStyle w:val="cat-ExternalSystemDefinedgrp-4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председателя РОО «СВБД «Патриот», зарегистрированного и проживающего по адресу: </w:t>
      </w:r>
      <w:r>
        <w:rPr>
          <w:rStyle w:val="cat-UserDefinedgrp-4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Кузнецов В.В., являясь председателем РОО «СВБД «Патриот», зарегистрированного по адресу: ХМАО-Югра, г. Нефтеюганск, п. ПНМК-6, 11 А мкр., д. 3, кв. 16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РОО «СВБД «Патриот» Кузнецова Виктора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4rplc-41">
    <w:name w:val="cat-UserDefined grp-4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